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书名：一个新婚家庭的一年</w:t>
      </w:r>
    </w:p>
    <w:p>
      <w:r>
        <w:t>作者：（苏）叶夫根尼娅·列什克著；刘庆宁译</w:t>
      </w:r>
    </w:p>
    <w:p>
      <w:r>
        <w:t>出版社：长春：吉林人民出版社</w:t>
      </w:r>
    </w:p>
    <w:p>
      <w:r>
        <w:t>出版日期：1986.11</w:t>
      </w:r>
    </w:p>
    <w:p>
      <w:r>
        <w:t>总页数：183</w:t>
      </w:r>
    </w:p>
    <w:p>
      <w:r>
        <w:t>更多请访问教客网: www.jiaokey.com</w:t>
      </w:r>
    </w:p>
    <w:p>
      <w:r>
        <w:t>一个新婚家庭的一年 评论地址：https://www.jiaokey.com/book/detail/10349353.html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