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从资本主义到社会主义的过渡时期</w:t>
      </w:r>
    </w:p>
    <w:p>
      <w:r>
        <w:rPr>
          <w:rFonts w:ascii="宋体" w:hAnsi="宋体" w:eastAsia="宋体"/>
          <w:sz w:val="24"/>
        </w:rPr>
        <w:t>（苏）斯比利顿诺娃（Н.С.Спиридонова）著；王亦程译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从资本主义到社会主义的过渡时期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（苏）斯比利顿诺娃（Н.С.Спиридонова）著；王亦程译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本书出售、求购地址：https://www.jiaokey.com/book/detail/10349350.html</w:t>
      </w:r>
    </w:p>
    <w:p>
      <w:r>
        <w:t>更多相关图书推荐：https://www.jiaokey.com</w:t>
      </w:r>
    </w:p>
    <w:p>
      <w:r>
        <w:t>（苏）斯比利顿诺娃（Н.С.Спиридонова）著；王亦程译 其他作品：https://www.jiaokey.com/tag/（苏）斯比利顿诺娃（Н.С.Спиридонова）著；王亦程译.html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关键词搜索：https://www.jiaokey.com/tag/从资本主义到社会主义的过渡时期.html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