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书名：苏联伟大的七年  关于七年计划的读物</w:t>
      </w:r>
    </w:p>
    <w:p>
      <w:r>
        <w:t>作者：（苏）莫拉列维奇，Ю.著；参三，文志玲译</w:t>
      </w:r>
    </w:p>
    <w:p>
      <w:r>
        <w:t>出版社：北京：世界知识出版社</w:t>
      </w:r>
    </w:p>
    <w:p>
      <w:r>
        <w:t>出版日期：1960.02</w:t>
      </w:r>
    </w:p>
    <w:p>
      <w:r>
        <w:t>总页数：237</w:t>
      </w:r>
    </w:p>
    <w:p>
      <w:r>
        <w:t>更多请访问教客网: www.jiaokey.com</w:t>
      </w:r>
    </w:p>
    <w:p>
      <w:r>
        <w:t>苏联伟大的七年  关于七年计划的读物 评论地址：https://www.jiaokey.com/book/detail/10349345.html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