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书名：最主要的-苏联战后五年计划重工业建设的故事</w:t>
      </w:r>
    </w:p>
    <w:p>
      <w:r>
        <w:t>作者：（苏）耶罗米茨基（А.Еромицкий）著；李锵，方晓译</w:t>
      </w:r>
    </w:p>
    <w:p>
      <w:r>
        <w:t>出版社：北京：中国青年出版社</w:t>
      </w:r>
    </w:p>
    <w:p>
      <w:r>
        <w:t>出版日期：1954.09</w:t>
      </w:r>
    </w:p>
    <w:p>
      <w:r>
        <w:t>总页数：272</w:t>
      </w:r>
    </w:p>
    <w:p>
      <w:r>
        <w:t>更多请访问教客网: www.jiaokey.com</w:t>
      </w:r>
    </w:p>
    <w:p>
      <w:r>
        <w:t>最主要的-苏联战后五年计划重工业建设的故事 评论地址：https://www.jiaokey.com/book/detail/10349334.html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