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书名：劳动者参加生产管理</w:t>
      </w:r>
    </w:p>
    <w:p>
      <w:r>
        <w:t>作者：（苏）丘柯夫（В.А.Тюков）著；马肇瑾译</w:t>
      </w:r>
    </w:p>
    <w:p>
      <w:r>
        <w:t>出版社：求实出版社</w:t>
      </w:r>
    </w:p>
    <w:p>
      <w:r>
        <w:t>出版日期：1985.02</w:t>
      </w:r>
    </w:p>
    <w:p>
      <w:r>
        <w:t>总页数：159</w:t>
      </w:r>
    </w:p>
    <w:p>
      <w:r>
        <w:t>更多请访问教客网: www.jiaokey.com</w:t>
      </w:r>
    </w:p>
    <w:p>
      <w:r>
        <w:t>劳动者参加生产管理 评论地址：https://www.jiaokey.com/book/detail/10349328.html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