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国家统计自动化系统</w:t>
      </w:r>
    </w:p>
    <w:p>
      <w:r>
        <w:rPr>
          <w:rFonts w:ascii="宋体" w:hAnsi="宋体" w:eastAsia="宋体"/>
          <w:sz w:val="24"/>
        </w:rPr>
        <w:t>（苏）沃尔阔夫（Волков，С.И.），（苏）罗曼诺夫（Романов，А.Н.）主编；徐向新译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国家统计自动化系统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（苏）沃尔阔夫（Волков，С.И.），（苏）罗曼诺夫（Романов，А.Н.）主编；徐向新译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本书出售、求购地址：https://www.jiaokey.com/book/detail/10349320.html</w:t>
      </w:r>
    </w:p>
    <w:p>
      <w:r>
        <w:t>更多相关图书推荐：https://www.jiaokey.com</w:t>
      </w:r>
    </w:p>
    <w:p>
      <w:r>
        <w:t>（苏）沃尔阔夫（Волков，С.И.），（苏）罗曼诺夫（Романов，А.Н.）主编；徐向新译 其他作品：https://www.jiaokey.com/tag/（苏）沃尔阔夫（Волков，С.И.），（苏）罗曼诺夫（Романов，А.Н.）主编；徐向新译.html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关键词搜索：https://www.jiaokey.com/tag/国家统计自动化系统.html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