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苏维埃劳动法教程</w:t>
      </w:r>
    </w:p>
    <w:p>
      <w:r>
        <w:rPr>
          <w:rFonts w:ascii="宋体" w:hAnsi="宋体" w:eastAsia="宋体"/>
          <w:sz w:val="24"/>
        </w:rPr>
        <w:t>（苏）亚历山大洛夫（Н.Г.Александров）著；李光谟，康宾田译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苏维埃劳动法教程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（苏）亚历山大洛夫（Н.Г.Александров）著；李光谟，康宾田译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本书出售、求购地址：https://www.jiaokey.com/book/detail/10349317.html</w:t>
      </w:r>
    </w:p>
    <w:p>
      <w:r>
        <w:t>更多相关图书推荐：https://www.jiaokey.com</w:t>
      </w:r>
    </w:p>
    <w:p>
      <w:r>
        <w:t>（苏）亚历山大洛夫（Н.Г.Александров）著；李光谟，康宾田译 其他作品：https://www.jiaokey.com/tag/（苏）亚历山大洛夫（Н.Г.Александров）著；李光谟，康宾田译.html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关键词搜索：https://www.jiaokey.com/tag/苏维埃劳动法教程.html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