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俄国民粹派小说特写选</w:t>
      </w:r>
    </w:p>
    <w:p>
      <w:r>
        <w:rPr>
          <w:rFonts w:ascii="宋体" w:hAnsi="宋体" w:eastAsia="宋体"/>
          <w:sz w:val="24"/>
        </w:rPr>
        <w:t>（俄）纳乌莫夫等著；石田等译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俄国民粹派小说特写选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（俄）纳乌莫夫等著；石田等译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本书出售、求购地址：https://www.jiaokey.com/book/detail/10349294.html</w:t>
      </w:r>
    </w:p>
    <w:p>
      <w:r>
        <w:t>更多相关图书推荐：https://www.jiaokey.com</w:t>
      </w:r>
    </w:p>
    <w:p>
      <w:r>
        <w:t>（俄）纳乌莫夫等著；石田等译 其他作品：https://www.jiaokey.com/tag/（俄）纳乌莫夫等著；石田等译.html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关键词搜索：https://www.jiaokey.com/tag/俄国民粹派小说特写选.html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