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书名：苏联经济与改革  途径·问题·展望</w:t>
      </w:r>
    </w:p>
    <w:p>
      <w:r>
        <w:t>作者：（苏）А·Г·阿甘别吉扬，Л·И·阿巴尔金著；何剑等译</w:t>
      </w:r>
    </w:p>
    <w:p>
      <w:r>
        <w:t>出版社：沈阳：东北财经大学出版社</w:t>
      </w:r>
    </w:p>
    <w:p>
      <w:r>
        <w:t>出版日期：1989.12</w:t>
      </w:r>
    </w:p>
    <w:p>
      <w:r>
        <w:t>总页数：433</w:t>
      </w:r>
    </w:p>
    <w:p>
      <w:r>
        <w:t>更多请访问教客网: www.jiaokey.com</w:t>
      </w:r>
    </w:p>
    <w:p>
      <w:r>
        <w:t>苏联经济与改革  途径·问题·展望 评论地址：https://www.jiaokey.com/book/detail/10349279.html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