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苏联集体农庄制度的胜利</w:t>
      </w:r>
    </w:p>
    <w:p>
      <w:r>
        <w:rPr>
          <w:rFonts w:ascii="宋体" w:hAnsi="宋体" w:eastAsia="宋体"/>
          <w:sz w:val="24"/>
        </w:rPr>
        <w:t>（苏）克拉耶夫（М.А.Кораев）著；王式斌等译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苏联集体农庄制度的胜利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（苏）克拉耶夫（М.А.Кораев）著；王式斌等译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本书出售、求购地址：https://www.jiaokey.com/book/detail/10349271.html</w:t>
      </w:r>
    </w:p>
    <w:p>
      <w:r>
        <w:t>更多相关图书推荐：https://www.jiaokey.com</w:t>
      </w:r>
    </w:p>
    <w:p>
      <w:r>
        <w:t>（苏）克拉耶夫（М.А.Кораев）著；王式斌等译 其他作品：https://www.jiaokey.com/tag/（苏）克拉耶夫（М.А.Кораев）著；王式斌等译.html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关键词搜索：https://www.jiaokey.com/tag/苏联集体农庄制度的胜利.html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