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第二次全苏青年作家代表会议报告及发言集</w:t>
      </w:r>
    </w:p>
    <w:p>
      <w:r>
        <w:rPr>
          <w:rFonts w:ascii="宋体" w:hAnsi="宋体" w:eastAsia="宋体"/>
          <w:sz w:val="24"/>
        </w:rPr>
        <w:t>刘辽逸等译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9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第二次全苏青年作家代表会议报告及发言集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刘辽逸等译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苏联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本书出售、求购地址：https://www.jiaokey.com/book/detail/10349250.html</w:t>
      </w:r>
    </w:p>
    <w:p>
      <w:r>
        <w:t>更多相关图书推荐：https://www.jiaokey.com</w:t>
      </w:r>
    </w:p>
    <w:p>
      <w:r>
        <w:t>刘辽逸等译 其他作品：https://www.jiaokey.com/tag/刘辽逸等译.html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关键词搜索：https://www.jiaokey.com/tag/文学(地点: 苏联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