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苏联国民经济复兴与发展的五年计划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苏联国民经济复兴与发展的五年计划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本书出售、求购地址：https://www.jiaokey.com/book/detail/10349225.html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关键词搜索：https://www.jiaokey.com/tag/苏联国民经济复兴与发展的五年计划.html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