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苏联第五个五年计划中工业的发展</w:t>
      </w:r>
    </w:p>
    <w:p>
      <w:r>
        <w:rPr>
          <w:rFonts w:ascii="宋体" w:hAnsi="宋体" w:eastAsia="宋体"/>
          <w:sz w:val="24"/>
        </w:rPr>
        <w:t>（苏）沃洛达尔斯基（Л.М.Володарский）著；石础等译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苏联第五个五年计划中工业的发展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（苏）沃洛达尔斯基（Л.М.Володарский）著；石础等译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本书出售、求购地址：https://www.jiaokey.com/book/detail/10349219.html</w:t>
      </w:r>
    </w:p>
    <w:p>
      <w:r>
        <w:t>更多相关图书推荐：https://www.jiaokey.com</w:t>
      </w:r>
    </w:p>
    <w:p>
      <w:r>
        <w:t>（苏）沃洛达尔斯基（Л.М.Володарский）著；石础等译 其他作品：https://www.jiaokey.com/tag/（苏）沃洛达尔斯基（Л.М.Володарский）著；石础等译.html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关键词搜索：https://www.jiaokey.com/tag/苏联第五个五年计划中工业的发展.html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