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书名：关于苏联发展国民经济的第一个五年计划</w:t>
      </w:r>
    </w:p>
    <w:p>
      <w:r>
        <w:t>作者：房维中编著</w:t>
      </w:r>
    </w:p>
    <w:p>
      <w:r>
        <w:t>出版社：学习杂志社</w:t>
      </w:r>
    </w:p>
    <w:p>
      <w:r>
        <w:t>出版日期：1955.01</w:t>
      </w:r>
    </w:p>
    <w:p>
      <w:r>
        <w:t>总页数：76</w:t>
      </w:r>
    </w:p>
    <w:p>
      <w:r>
        <w:t>更多请访问教客网: www.jiaokey.com</w:t>
      </w:r>
    </w:p>
    <w:p>
      <w:r>
        <w:t>关于苏联发展国民经济的第一个五年计划 评论地址：https://www.jiaokey.com/book/detail/10349218.html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