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书名：论共产主义教育</w:t>
      </w:r>
    </w:p>
    <w:p>
      <w:r>
        <w:t>作者：（苏）马卡连柯（А.С.Макаренко），（苏）格牟尔曼（В.Е.Гмурман），（苏）别特鲁兴（И.С.Петрухин）编辑；刘长松，杨慕之译</w:t>
      </w:r>
    </w:p>
    <w:p>
      <w:r>
        <w:t>出版社：北京：人民教育出版社</w:t>
      </w:r>
    </w:p>
    <w:p>
      <w:r>
        <w:t>出版日期：1954.12</w:t>
      </w:r>
    </w:p>
    <w:p>
      <w:r>
        <w:t>总页数：512</w:t>
      </w:r>
    </w:p>
    <w:p>
      <w:r>
        <w:t>更多请访问教客网: www.jiaokey.com</w:t>
      </w:r>
    </w:p>
    <w:p>
      <w:r>
        <w:t>论共产主义教育 评论地址：https://www.jiaokey.com/book/detail/10349203.html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