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苏联心理学第一届代表大会报告提纲</w:t>
      </w:r>
    </w:p>
    <w:p>
      <w:r>
        <w:rPr>
          <w:rFonts w:ascii="宋体" w:hAnsi="宋体" w:eastAsia="宋体"/>
          <w:sz w:val="24"/>
        </w:rPr>
        <w:t>（苏）基列因柯，В.И.等著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苏联心理学第一届代表大会报告提纲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（苏）基列因柯，В.И.等著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本书出售、求购地址：https://www.jiaokey.com/book/detail/10349146.html</w:t>
      </w:r>
    </w:p>
    <w:p>
      <w:r>
        <w:t>更多相关图书推荐：https://www.jiaokey.com</w:t>
      </w:r>
    </w:p>
    <w:p>
      <w:r>
        <w:t>（苏）基列因柯，В.И.等著 其他作品：https://www.jiaokey.com/tag/（苏）基列因柯，В.И.等著.html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关键词搜索：https://www.jiaokey.com/tag/苏联心理学第一届代表大会报告提纲.html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