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书名：资产阶级社会学理论批判  上</w:t>
      </w:r>
    </w:p>
    <w:p>
      <w:r>
        <w:t>作者：（苏）И·И·安东诺维奇著；哈余灿，孙士明等译</w:t>
      </w:r>
    </w:p>
    <w:p>
      <w:r>
        <w:t>出版社：武汉：湖北人民出版社</w:t>
      </w:r>
    </w:p>
    <w:p>
      <w:r>
        <w:t>出版日期：1987.03</w:t>
      </w:r>
    </w:p>
    <w:p>
      <w:r>
        <w:t>总页数：305</w:t>
      </w:r>
    </w:p>
    <w:p>
      <w:r>
        <w:t>更多请访问教客网: www.jiaokey.com</w:t>
      </w:r>
    </w:p>
    <w:p>
      <w:r>
        <w:t>资产阶级社会学理论批判  上 评论地址：https://www.jiaokey.com/book/detail/10349143.html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