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书名：英雄的列宁格勒</w:t>
      </w:r>
    </w:p>
    <w:p>
      <w:r>
        <w:t>作者:（苏）吉洪诺夫等原撰；王即生选译</w:t>
      </w:r>
    </w:p>
    <w:p>
      <w:r>
        <w:t>出版社:上海出版公司</w:t>
      </w:r>
    </w:p>
    <w:p>
      <w:r>
        <w:t>出版日期：1953.08</w:t>
      </w:r>
    </w:p>
    <w:p>
      <w:r>
        <w:t>总页数：288</w:t>
      </w:r>
    </w:p>
    <w:p>
      <w:r>
        <w:t>更多请访问教客网:www.jiaokey.com</w:t>
      </w:r>
    </w:p>
    <w:p>
      <w:r>
        <w:t>英雄的列宁格勒评论地址：https://www.jiaokey.com/book/detail/10349130.html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