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为卢梭申辩  卢梭政治法律思想评判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为卢梭申辩  卢梭政治法律思想评判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本书出售、求购地址：https://www.jiaokey.com/book/detail/10349103.html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关键词搜索：https://www.jiaokey.com/tag/为卢梭申辩  卢梭政治法律思想评判.html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