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全球化的管理  相互依存时代的全球化趋势</w:t>
      </w:r>
    </w:p>
    <w:p>
      <w:r>
        <w:rPr>
          <w:rFonts w:ascii="宋体" w:hAnsi="宋体" w:eastAsia="宋体"/>
          <w:sz w:val="24"/>
        </w:rPr>
        <w:t>（美）乔治·洛奇（George C. Lodge）著；胡延泓译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全球化的管理  相互依存时代的全球化趋势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（美）乔治·洛奇（George C. Lodge）著；胡延泓译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本书出售、求购地址：https://www.jiaokey.com/book/detail/10349101.html</w:t>
      </w:r>
    </w:p>
    <w:p>
      <w:r>
        <w:t>更多相关图书推荐：https://www.jiaokey.com</w:t>
      </w:r>
    </w:p>
    <w:p>
      <w:r>
        <w:t>（美）乔治·洛奇（George C. Lodge）著；胡延泓译 其他作品：https://www.jiaokey.com/tag/（美）乔治·洛奇（George C. Lodge）著；胡延泓译.html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关键词搜索：https://www.jiaokey.com/tag/全球化的管理  相互依存时代的全球化趋势.html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