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书名：苏联货币流通与信用</w:t>
      </w:r>
    </w:p>
    <w:p>
      <w:r>
        <w:t>作者：（苏）В.С.格拉申科主编；李念斋译</w:t>
      </w:r>
    </w:p>
    <w:p>
      <w:r>
        <w:t>出版社：北京：中国金融出版社</w:t>
      </w:r>
    </w:p>
    <w:p>
      <w:r>
        <w:t>出版日期：1984.07</w:t>
      </w:r>
    </w:p>
    <w:p>
      <w:r>
        <w:t>总页数：381</w:t>
      </w:r>
    </w:p>
    <w:p>
      <w:r>
        <w:t>更多请访问教客网: www.jiaokey.com</w:t>
      </w:r>
    </w:p>
    <w:p>
      <w:r>
        <w:t>苏联货币流通与信用 评论地址：https://www.jiaokey.com/book/detail/10349070.html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