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书名：噬血鹰犬-贝利亚</w:t>
      </w:r>
    </w:p>
    <w:p>
      <w:r>
        <w:t>作者：黄殿伟著</w:t>
      </w:r>
    </w:p>
    <w:p>
      <w:r>
        <w:t>出版社：北京:世界知识出版社,1999.02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噬血鹰犬-贝利亚 评论地址：https://www.jiaokey.com/book/detail/10349051.html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