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苏沃洛夫</w:t>
      </w:r>
    </w:p>
    <w:p>
      <w:r>
        <w:rPr>
          <w:rFonts w:ascii="宋体" w:hAnsi="宋体" w:eastAsia="宋体"/>
          <w:sz w:val="24"/>
        </w:rPr>
        <w:t>（苏）О.Н.米哈伊洛夫著；杨少云等译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苏沃洛夫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（苏）О.Н.米哈伊洛夫著；杨少云等译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本书出售、求购地址：https://www.jiaokey.com/book/detail/10349046.html</w:t>
      </w:r>
    </w:p>
    <w:p>
      <w:r>
        <w:t>更多相关图书推荐：https://www.jiaokey.com</w:t>
      </w:r>
    </w:p>
    <w:p>
      <w:r>
        <w:t>（苏）О.Н.米哈伊洛夫著；杨少云等译 其他作品：https://www.jiaokey.com/tag/（苏）О.Н.米哈伊洛夫著；杨少云等译.html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关键词搜索：https://www.jiaokey.com/tag/苏沃洛夫.html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