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商业资本与商业利润</w:t>
      </w:r>
    </w:p>
    <w:p>
      <w:r>
        <w:rPr>
          <w:rFonts w:ascii="宋体" w:hAnsi="宋体" w:eastAsia="宋体"/>
          <w:sz w:val="24"/>
        </w:rPr>
        <w:t>（苏）托克马拉耶夫（С.Ф.Токмалаев）撰；高铭译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商业资本与商业利润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（苏）托克马拉耶夫（С.Ф.Токмалаев）撰；高铭译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本书出售、求购地址：https://www.jiaokey.com/book/detail/10349024.html</w:t>
      </w:r>
    </w:p>
    <w:p>
      <w:r>
        <w:t>更多相关图书推荐：https://www.jiaokey.com</w:t>
      </w:r>
    </w:p>
    <w:p>
      <w:r>
        <w:t>（苏）托克马拉耶夫（С.Ф.Токмалаев）撰；高铭译 其他作品：https://www.jiaokey.com/tag/（苏）托克马拉耶夫（С.Ф.Токмалаев）撰；高铭译.html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关键词搜索：https://www.jiaokey.com/tag/商业资本与商业利润.html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