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社会主义积累及其源泉  在第一个和第二个五年计划时期</w:t>
      </w:r>
    </w:p>
    <w:p>
      <w:r>
        <w:rPr>
          <w:rFonts w:ascii="宋体" w:hAnsi="宋体" w:eastAsia="宋体"/>
          <w:sz w:val="24"/>
        </w:rPr>
        <w:t>（苏）里亚波夫（Н.Рябов）著；清河译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社会主义积累及其源泉  在第一个和第二个五年计划时期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（苏）里亚波夫（Н.Рябов）著；清河译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本书出售、求购地址：https://www.jiaokey.com/book/detail/10349021.html</w:t>
      </w:r>
    </w:p>
    <w:p>
      <w:r>
        <w:t>更多相关图书推荐：https://www.jiaokey.com</w:t>
      </w:r>
    </w:p>
    <w:p>
      <w:r>
        <w:t>（苏）里亚波夫（Н.Рябов）著；清河译 其他作品：https://www.jiaokey.com/tag/（苏）里亚波夫（Н.Рябов）著；清河译.html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关键词搜索：https://www.jiaokey.com/tag/社会主义积累及其源泉  在第一个和第二个五年计划时期.html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