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书名：资本底循环与周转</w:t>
      </w:r>
    </w:p>
    <w:p>
      <w:r>
        <w:t>作者：（苏）托克马拉耶夫（С.Ф.Токмалаев）撰；韩灵锐译</w:t>
      </w:r>
    </w:p>
    <w:p>
      <w:r>
        <w:t>出版社：北京：生活·读书·新知三联书店</w:t>
      </w:r>
    </w:p>
    <w:p>
      <w:r>
        <w:t>出版日期：1951.04</w:t>
      </w:r>
    </w:p>
    <w:p>
      <w:r>
        <w:t>总页数：82</w:t>
      </w:r>
    </w:p>
    <w:p>
      <w:r>
        <w:t>更多请访问教客网: www.jiaokey.com</w:t>
      </w:r>
    </w:p>
    <w:p>
      <w:r>
        <w:t>资本底循环与周转 评论地址：https://www.jiaokey.com/book/detail/10349014.html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