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  理论·管理·预测问题</w:t>
      </w:r>
    </w:p>
    <w:p>
      <w:r>
        <w:rPr>
          <w:rFonts w:ascii="宋体" w:hAnsi="宋体" w:eastAsia="宋体"/>
          <w:sz w:val="24"/>
        </w:rPr>
        <w:t>（苏）列文（Левин，Ａ.И.），（苏）雅尔金（Яркин，А.Л.）著；邓本中译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  理论·管理·预测问题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（苏）列文（Левин，Ａ.И.），（苏）雅尔金（Яркин，А.Л.）著；邓本中译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本书出售、求购地址：https://www.jiaokey.com/book/detail/10349012.html</w:t>
      </w:r>
    </w:p>
    <w:p>
      <w:r>
        <w:t>更多相关图书推荐：https://www.jiaokey.com</w:t>
      </w:r>
    </w:p>
    <w:p>
      <w:r>
        <w:t>（苏）列文（Левин，Ａ.И.），（苏）雅尔金（Яркин，А.Л.）著；邓本中译 其他作品：https://www.jiaokey.com/tag/（苏）列文（Левин，Ａ.И.），（苏）雅尔金（Яркин，А.Л.）著；邓本中译.html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关键词搜索：https://www.jiaokey.com/tag/消费经济学  理论·管理·预测问题.html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