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书名：你到底要什么ue01e</w:t>
      </w:r>
    </w:p>
    <w:p>
      <w:r>
        <w:t>作者：（苏）柯切托夫著；上海新闻出版系统“五·七”干校翻译组译</w:t>
      </w:r>
    </w:p>
    <w:p>
      <w:r>
        <w:t>出版社：上海：上海人民出版社</w:t>
      </w:r>
    </w:p>
    <w:p>
      <w:r>
        <w:t>出版日期：1972.10</w:t>
      </w:r>
    </w:p>
    <w:p>
      <w:r>
        <w:t>总页数：563</w:t>
      </w:r>
    </w:p>
    <w:p>
      <w:r>
        <w:t>更多请访问教客网: www.jiaokey.com</w:t>
      </w:r>
    </w:p>
    <w:p>
      <w:r>
        <w:t>你到底要什么ue01e 评论地址：https://www.jiaokey.com/book/detail/10349010.html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