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出卖苏维埃帝国</w:t>
      </w:r>
    </w:p>
    <w:p>
      <w:r>
        <w:rPr>
          <w:rFonts w:ascii="宋体" w:hAnsi="宋体" w:eastAsia="宋体"/>
          <w:sz w:val="24"/>
        </w:rPr>
        <w:t>（俄）阿尔弗雷德·科赫（Alfred Kokh）著；裘因，邹用九译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出卖苏维埃帝国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（俄）阿尔弗雷德·科赫（Alfred Kokh）著；裘因，邹用九译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本书出售、求购地址：https://www.jiaokey.com/book/detail/10348993.html</w:t>
      </w:r>
    </w:p>
    <w:p>
      <w:r>
        <w:t>更多相关图书推荐：https://www.jiaokey.com</w:t>
      </w:r>
    </w:p>
    <w:p>
      <w:r>
        <w:t>（俄）阿尔弗雷德·科赫（Alfred Kokh）著；裘因，邹用九译 其他作品：https://www.jiaokey.com/tag/（俄）阿尔弗雷德·科赫（Alfred Kokh）著；裘因，邹用九译.html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关键词搜索：https://www.jiaokey.com/tag/出卖苏维埃帝国.html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