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书名：苏联工业发展史纲</w:t>
      </w:r>
    </w:p>
    <w:p>
      <w:r>
        <w:t>作者：布洛维尔著；赵克昂翻译</w:t>
      </w:r>
    </w:p>
    <w:p>
      <w:r>
        <w:t>出版社：天下图书公司</w:t>
      </w:r>
    </w:p>
    <w:p>
      <w:r>
        <w:t>出版日期：1946.07</w:t>
      </w:r>
    </w:p>
    <w:p>
      <w:r>
        <w:t>总页数：112</w:t>
      </w:r>
    </w:p>
    <w:p>
      <w:r>
        <w:t>更多请访问教客网: www.jiaokey.com</w:t>
      </w:r>
    </w:p>
    <w:p>
      <w:r>
        <w:t>苏联工业发展史纲 评论地址：https://www.jiaokey.com/book/detail/10348986.html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