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列宁斯大林的苏联社会主义工业化计划及布尔什维克党为其实现而斗争  1926-1929年</w:t>
      </w:r>
    </w:p>
    <w:p>
      <w:r>
        <w:rPr>
          <w:rFonts w:ascii="宋体" w:hAnsi="宋体" w:eastAsia="宋体"/>
          <w:sz w:val="24"/>
        </w:rPr>
        <w:t>（苏）纳德托切夫，刘丕坤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列宁斯大林的苏联社会主义工业化计划及布尔什维克党为其实现而斗争  1926-1929年</w:t>
            </w:r>
          </w:p>
        </w:tc>
      </w:tr>
      <w:tr>
        <w:tc>
          <w:tcPr>
            <w:tcW w:type="dxa" w:w="4320"/>
          </w:tcPr>
          <w:p>
            <w:r>
              <w:t>作者</w:t>
            </w:r>
          </w:p>
        </w:tc>
        <w:tc>
          <w:tcPr>
            <w:tcW w:type="dxa" w:w="4320"/>
          </w:tcPr>
          <w:p>
            <w:r>
              <w:t>（苏）纳德托切夫，刘丕坤</w:t>
            </w:r>
          </w:p>
        </w:tc>
      </w:tr>
      <w:tr>
        <w:tc>
          <w:tcPr>
            <w:tcW w:type="dxa" w:w="4320"/>
          </w:tcPr>
          <w:p>
            <w:r>
              <w:t>出版社</w:t>
            </w:r>
          </w:p>
        </w:tc>
        <w:tc>
          <w:tcPr>
            <w:tcW w:type="dxa" w:w="4320"/>
          </w:tcPr>
          <w:p>
            <w:r>
              <w:t>北京：生活·读书·新知三联书店</w:t>
            </w:r>
          </w:p>
        </w:tc>
      </w:tr>
      <w:tr>
        <w:tc>
          <w:tcPr>
            <w:tcW w:type="dxa" w:w="4320"/>
          </w:tcPr>
          <w:p>
            <w:r>
              <w:t>ISBN</w:t>
            </w:r>
          </w:p>
        </w:tc>
        <w:tc>
          <w:tcPr>
            <w:tcW w:type="dxa" w:w="4320"/>
          </w:tcPr>
          <w:p>
            <w:r/>
          </w:p>
        </w:tc>
      </w:tr>
      <w:tr>
        <w:tc>
          <w:tcPr>
            <w:tcW w:type="dxa" w:w="4320"/>
          </w:tcPr>
          <w:p>
            <w:r>
              <w:t>出版日期</w:t>
            </w:r>
          </w:p>
        </w:tc>
        <w:tc>
          <w:tcPr>
            <w:tcW w:type="dxa" w:w="4320"/>
          </w:tcPr>
          <w:p>
            <w:r>
              <w:t>1953-01-01</w:t>
            </w:r>
          </w:p>
        </w:tc>
      </w:tr>
      <w:tr>
        <w:tc>
          <w:tcPr>
            <w:tcW w:type="dxa" w:w="4320"/>
          </w:tcPr>
          <w:p>
            <w:r>
              <w:t>页数</w:t>
            </w:r>
          </w:p>
        </w:tc>
        <w:tc>
          <w:tcPr>
            <w:tcW w:type="dxa" w:w="4320"/>
          </w:tcPr>
          <w:p>
            <w:r>
              <w:t>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本书出售、求购地址：https://www.jiaokey.com/book/detail/10348982.html</w:t>
      </w:r>
    </w:p>
    <w:p>
      <w:r>
        <w:t>更多相关图书推荐：https://www.jiaokey.com</w:t>
      </w:r>
    </w:p>
    <w:p>
      <w:r>
        <w:t>（苏）纳德托切夫，刘丕坤 其他作品：https://www.jiaokey.com/tag/（苏）纳德托切夫，刘丕坤.html</w:t>
      </w:r>
    </w:p>
    <w:p>
      <w:r>
        <w:t>北京：生活·读书·新知三联书店 出版图书：https://www.jiaokey.com/tag/北京：生活·读书·新知三联书店.html</w:t>
      </w:r>
    </w:p>
    <w:p>
      <w:r>
        <w:t>关键词搜索：https://www.jiaokey.com/tag/列宁斯大林的苏联社会主义工业化计划及布尔什维克党为其实现而斗争  1926-1929年.html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