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书名：苏联工业生产的构成</w:t>
      </w:r>
    </w:p>
    <w:p>
      <w:r>
        <w:t>作者：（苏）诺特金（А.Ноткин），（苏）苏哈列夫斯基（Б.Сухаревский）著；胡潮华译</w:t>
      </w:r>
    </w:p>
    <w:p>
      <w:r>
        <w:t>出版社：重工业出版社</w:t>
      </w:r>
    </w:p>
    <w:p>
      <w:r>
        <w:t>出版日期：1953.12</w:t>
      </w:r>
    </w:p>
    <w:p>
      <w:r>
        <w:t>总页数：29</w:t>
      </w:r>
    </w:p>
    <w:p>
      <w:r>
        <w:t>更多请访问教客网: www.jiaokey.com</w:t>
      </w:r>
    </w:p>
    <w:p>
      <w:r>
        <w:t>苏联工业生产的构成 评论地址：https://www.jiaokey.com/book/detail/10348979.html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