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书名：贝齐里乌斯传  生平与活动</w:t>
      </w:r>
    </w:p>
    <w:p>
      <w:r>
        <w:t>作者：（苏）Ю.И.索洛维耶夫（Ю.И.Соловьев），（苏）В.И.库林诺依（В.И.Куринной）著；丁由译</w:t>
      </w:r>
    </w:p>
    <w:p>
      <w:r>
        <w:t>出版社：北京：商务印书馆</w:t>
      </w:r>
    </w:p>
    <w:p>
      <w:r>
        <w:t>出版日期：1964.11</w:t>
      </w:r>
    </w:p>
    <w:p>
      <w:r>
        <w:t>总页数：177</w:t>
      </w:r>
    </w:p>
    <w:p>
      <w:r>
        <w:t>更多请访问教客网: www.jiaokey.com</w:t>
      </w:r>
    </w:p>
    <w:p>
      <w:r>
        <w:t>贝齐里乌斯传  生平与活动 评论地址：https://www.jiaokey.com/book/detail/10348940.html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