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书名：马卡伦柯的生平与其教育学说</w:t>
      </w:r>
    </w:p>
    <w:p>
      <w:r>
        <w:t>作者：（俄）特尔-盖文江撰</w:t>
      </w:r>
    </w:p>
    <w:p>
      <w:r>
        <w:t>出版社：新华书店,1950.07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马卡伦柯的生平与其教育学说 评论地址：https://www.jiaokey.com/book/detail/10348934.html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