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对空防御的发展</w:t>
      </w:r>
    </w:p>
    <w:p>
      <w:r>
        <w:rPr>
          <w:rFonts w:ascii="宋体" w:hAnsi="宋体" w:eastAsia="宋体"/>
          <w:sz w:val="24"/>
        </w:rPr>
        <w:t>（苏）齐明编；罗柏铮译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对空防御的发展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（苏）齐明编；罗柏铮译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本书出售、求购地址：https://www.jiaokey.com/book/detail/10348913.html</w:t>
      </w:r>
    </w:p>
    <w:p>
      <w:r>
        <w:t>更多相关图书推荐：https://www.jiaokey.com</w:t>
      </w:r>
    </w:p>
    <w:p>
      <w:r>
        <w:t>（苏）齐明编；罗柏铮译 其他作品：https://www.jiaokey.com/tag/（苏）齐明编；罗柏铮译.html</w:t>
      </w:r>
    </w:p>
    <w:p>
      <w:r>
        <w:t>上海市：上海译文出版社 出版图书：https://www.jiaokey.com/tag/上海市：上海译文出版社.html</w:t>
      </w:r>
    </w:p>
    <w:p>
      <w:r>
        <w:t>关键词搜索：https://www.jiaokey.com/tag/对空防御的发展.html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