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哲学范畴系统化的方法</w:t>
      </w:r>
    </w:p>
    <w:p>
      <w:r>
        <w:rPr>
          <w:rFonts w:ascii="宋体" w:hAnsi="宋体" w:eastAsia="宋体"/>
          <w:sz w:val="24"/>
        </w:rPr>
        <w:t>（苏）Е.Д.格拉日丹尼科夫著；曹一建译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哲学范畴系统化的方法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（苏）Е.Д.格拉日丹尼科夫著；曹一建译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本书出售、求购地址：https://www.jiaokey.com/book/detail/10348882.html</w:t>
      </w:r>
    </w:p>
    <w:p>
      <w:r>
        <w:t>更多相关图书推荐：https://www.jiaokey.com</w:t>
      </w:r>
    </w:p>
    <w:p>
      <w:r>
        <w:t>（苏）Е.Д.格拉日丹尼科夫著；曹一建译 其他作品：https://www.jiaokey.com/tag/（苏）Е.Д.格拉日丹尼科夫著；曹一建译.html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关键词搜索：https://www.jiaokey.com/tag/哲学范畴系统化的方法.html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