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书名：家庭教育与成才之路</w:t>
      </w:r>
    </w:p>
    <w:p>
      <w:r>
        <w:t>作者：（苏）伊·佩切尔尼科娃著；徐先良，胡汉英译</w:t>
      </w:r>
    </w:p>
    <w:p>
      <w:r>
        <w:t>出版社：北京：新华出版社</w:t>
      </w:r>
    </w:p>
    <w:p>
      <w:r>
        <w:t>出版日期：1982.03</w:t>
      </w:r>
    </w:p>
    <w:p>
      <w:r>
        <w:t>总页数：143</w:t>
      </w:r>
    </w:p>
    <w:p>
      <w:r>
        <w:t>更多请访问教客网: www.jiaokey.com</w:t>
      </w:r>
    </w:p>
    <w:p>
      <w:r>
        <w:t>家庭教育与成才之路 评论地址：https://www.jiaokey.com/book/detail/10348872.html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