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书名：快速阅读法</w:t>
      </w:r>
    </w:p>
    <w:p>
      <w:r>
        <w:t>作者：（苏）库兹涅佐夫（О.А.Кузнецов），（苏）赫罗莫夫（Л.Н.Фромов）著；杨春华，王靖元译</w:t>
      </w:r>
    </w:p>
    <w:p>
      <w:r>
        <w:t>出版社：北京：中国青年出版社</w:t>
      </w:r>
    </w:p>
    <w:p>
      <w:r>
        <w:t>出版日期：1985.05</w:t>
      </w:r>
    </w:p>
    <w:p>
      <w:r>
        <w:t>总页数：265</w:t>
      </w:r>
    </w:p>
    <w:p>
      <w:r>
        <w:t>更多请访问教客网: www.jiaokey.com</w:t>
      </w:r>
    </w:p>
    <w:p>
      <w:r>
        <w:t>快速阅读法 评论地址：https://www.jiaokey.com/book/detail/10348847.html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