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第一个苏维埃宪法  1918年苏俄宪法制定史述要</w:t>
      </w:r>
    </w:p>
    <w:p>
      <w:r>
        <w:rPr>
          <w:rFonts w:ascii="宋体" w:hAnsi="宋体" w:eastAsia="宋体"/>
          <w:sz w:val="24"/>
        </w:rPr>
        <w:t>（苏）罗宁（С.Л.Ронин）著；白林译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第一个苏维埃宪法  1918年苏俄宪法制定史述要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（苏）罗宁（С.Л.Ронин）著；白林译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本书出售、求购地址：https://www.jiaokey.com/book/detail/10348845.html</w:t>
      </w:r>
    </w:p>
    <w:p>
      <w:r>
        <w:t>更多相关图书推荐：https://www.jiaokey.com</w:t>
      </w:r>
    </w:p>
    <w:p>
      <w:r>
        <w:t>（苏）罗宁（С.Л.Ронин）著；白林译 其他作品：https://www.jiaokey.com/tag/（苏）罗宁（С.Л.Ронин）著；白林译.html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关键词搜索：https://www.jiaokey.com/tag/第一个苏维埃宪法  1918年苏俄宪法制定史述要.html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