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苏联学校管理</w:t>
      </w:r>
    </w:p>
    <w:p>
      <w:r>
        <w:rPr>
          <w:rFonts w:ascii="宋体" w:hAnsi="宋体" w:eastAsia="宋体"/>
          <w:sz w:val="24"/>
        </w:rPr>
        <w:t>（苏）Е.С.别列兹良克著；梅汝莉编译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（苏）Е.С.别列兹良克著；梅汝莉编译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本书出售、求购地址：https://www.jiaokey.com/book/detail/10348842.html</w:t>
      </w:r>
    </w:p>
    <w:p>
      <w:r>
        <w:t>更多相关图书推荐：https://www.jiaokey.com</w:t>
      </w:r>
    </w:p>
    <w:p>
      <w:r>
        <w:t>（苏）Е.С.别列兹良克著；梅汝莉编译 其他作品：https://www.jiaokey.com/tag/（苏）Е.С.别列兹良克著；梅汝莉编译.html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关键词搜索：https://www.jiaokey.com/tag/苏联学校管理.html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