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学校工作的检查与指导</w:t>
      </w:r>
    </w:p>
    <w:p>
      <w:r>
        <w:rPr>
          <w:rFonts w:ascii="宋体" w:hAnsi="宋体" w:eastAsia="宋体"/>
          <w:sz w:val="24"/>
        </w:rPr>
        <w:t>（苏）В.斯特列金科津主编；北京教育行政学院资料室编译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学校工作的检查与指导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（苏）В.斯特列金科津主编；北京教育行政学院资料室编译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本书出售、求购地址：https://www.jiaokey.com/book/detail/10348840.html</w:t>
      </w:r>
    </w:p>
    <w:p>
      <w:r>
        <w:t>更多相关图书推荐：https://www.jiaokey.com</w:t>
      </w:r>
    </w:p>
    <w:p>
      <w:r>
        <w:t>（苏）В.斯特列金科津主编；北京教育行政学院资料室编译 其他作品：https://www.jiaokey.com/tag/（苏）В.斯特列金科津主编；北京教育行政学院资料室编译.html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关键词搜索：https://www.jiaokey.com/tag/学校工作的检查与指导.html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