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书名：科技进步与生产效率</w:t>
      </w:r>
    </w:p>
    <w:p>
      <w:r>
        <w:t>作者：（苏）叶吉阿扎良（Ｅгиазарян，Г.А.）著；竹民，惠周怀译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总页数：288</w:t>
      </w:r>
    </w:p>
    <w:p>
      <w:r>
        <w:t>更多请访问教客网: www.jiaokey.com</w:t>
      </w:r>
    </w:p>
    <w:p>
      <w:r>
        <w:t>科技进步与生产效率 评论地址：https://www.jiaokey.com/book/detail/10348836.html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