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外国教育译丛  论小学教学</w:t>
      </w:r>
    </w:p>
    <w:p>
      <w:r>
        <w:rPr>
          <w:rFonts w:ascii="宋体" w:hAnsi="宋体" w:eastAsia="宋体"/>
          <w:sz w:val="24"/>
        </w:rPr>
        <w:t>（苏）Л.В.赞科夫著；俞翔辉译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外国教育译丛  论小学教学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（苏）Л.В.赞科夫著；俞翔辉译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本书出售、求购地址：https://www.jiaokey.com/book/detail/10348831.html</w:t>
      </w:r>
    </w:p>
    <w:p>
      <w:r>
        <w:t>更多相关图书推荐：https://www.jiaokey.com</w:t>
      </w:r>
    </w:p>
    <w:p>
      <w:r>
        <w:t>（苏）Л.В.赞科夫著；俞翔辉译 其他作品：https://www.jiaokey.com/tag/（苏）Л.В.赞科夫著；俞翔辉译.html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关键词搜索：https://www.jiaokey.com/tag/外国教育译丛  论小学教学.html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