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家庭教育与教师工作</w:t>
      </w:r>
    </w:p>
    <w:p>
      <w:r>
        <w:rPr>
          <w:rFonts w:ascii="宋体" w:hAnsi="宋体" w:eastAsia="宋体"/>
          <w:sz w:val="24"/>
        </w:rPr>
        <w:t>（苏）沃利科娃（Т.В.Воликова）著；刘祝三译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家庭教育与教师工作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（苏）沃利科娃（Т.В.Воликова）著；刘祝三译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本书出售、求购地址：https://www.jiaokey.com/book/detail/10348824.html</w:t>
      </w:r>
    </w:p>
    <w:p>
      <w:r>
        <w:t>更多相关图书推荐：https://www.jiaokey.com</w:t>
      </w:r>
    </w:p>
    <w:p>
      <w:r>
        <w:t>（苏）沃利科娃（Т.В.Воликова）著；刘祝三译 其他作品：https://www.jiaokey.com/tag/（苏）沃利科娃（Т.В.Воликова）著；刘祝三译.html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关键词搜索：https://www.jiaokey.com/tag/家庭教育与教师工作.html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