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苏联经济文献中有计划的价格形成理论的发展</w:t>
      </w:r>
    </w:p>
    <w:p>
      <w:r>
        <w:rPr>
          <w:rFonts w:ascii="宋体" w:hAnsi="宋体" w:eastAsia="宋体"/>
          <w:sz w:val="24"/>
        </w:rPr>
        <w:t>（苏）马涅维奇（В.Е.Маневич）著；周新城译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苏联经济文献中有计划的价格形成理论的发展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（苏）马涅维奇（В.Е.Маневич）著；周新城译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本书出售、求购地址：https://www.jiaokey.com/book/detail/10348818.html</w:t>
      </w:r>
    </w:p>
    <w:p>
      <w:r>
        <w:t>更多相关图书推荐：https://www.jiaokey.com</w:t>
      </w:r>
    </w:p>
    <w:p>
      <w:r>
        <w:t>（苏）马涅维奇（В.Е.Маневич）著；周新城译 其他作品：https://www.jiaokey.com/tag/（苏）马涅维奇（В.Е.Маневич）著；周新城译.html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关键词搜索：https://www.jiaokey.com/tag/苏联经济文献中有计划的价格形成理论的发展.html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