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托洛茨基叛国集团案，布哈林叛国集团案，贝利亚叛国集团案资料选辑</w:t>
      </w:r>
    </w:p>
    <w:p>
      <w:r>
        <w:rPr>
          <w:rFonts w:ascii="宋体" w:hAnsi="宋体" w:eastAsia="宋体"/>
          <w:sz w:val="24"/>
        </w:rPr>
        <w:t>中国人民大学马克思列宁主义教研室编辑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托洛茨基叛国集团案，布哈林叛国集团案，贝利亚叛国集团案资料选辑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中国人民大学马克思列宁主义教研室编辑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本书出售、求购地址：https://www.jiaokey.com/book/detail/10348815.html</w:t>
      </w:r>
    </w:p>
    <w:p>
      <w:r>
        <w:t>更多相关图书推荐：https://www.jiaokey.com</w:t>
      </w:r>
    </w:p>
    <w:p>
      <w:r>
        <w:t>中国人民大学马克思列宁主义教研室编辑 其他作品：https://www.jiaokey.com/tag/中国人民大学马克思列宁主义教研室编辑.html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关键词搜索：https://www.jiaokey.com/tag/托洛茨基叛国集团案，布哈林叛国集团案，贝利亚叛国集团案资料选辑.html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