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书名：苏联改革新动向</w:t>
      </w:r>
    </w:p>
    <w:p>
      <w:r>
        <w:t>作者：李传勋主编</w:t>
      </w:r>
    </w:p>
    <w:p>
      <w:r>
        <w:t>出版社：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苏联改革新动向 评论地址：https://www.jiaokey.com/book/detail/10348813.html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