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书名：苏维埃刑法总论</w:t>
      </w:r>
    </w:p>
    <w:p>
      <w:r>
        <w:t>作者：（苏）Н.А.别利亚耶夫，（苏）М.Л.科瓦廖夫主编；马改秀，张广贤译</w:t>
      </w:r>
    </w:p>
    <w:p>
      <w:r>
        <w:t>出版社：北京：群众出版社</w:t>
      </w:r>
    </w:p>
    <w:p>
      <w:r>
        <w:t>出版日期：1987.06</w:t>
      </w:r>
    </w:p>
    <w:p>
      <w:r>
        <w:t>总页数：465</w:t>
      </w:r>
    </w:p>
    <w:p>
      <w:r>
        <w:t>更多请访问教客网: www.jiaokey.com</w:t>
      </w:r>
    </w:p>
    <w:p>
      <w:r>
        <w:t>苏维埃刑法总论 评论地址：https://www.jiaokey.com/book/detail/10348797.html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