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书名：科学技术革命和社会主义生产社会化</w:t>
      </w:r>
    </w:p>
    <w:p>
      <w:r>
        <w:t>作者：（苏）伊林（Нльин，С.С.），（保）波波夫（Папов，Н.）主编；陈光莉译</w:t>
      </w:r>
    </w:p>
    <w:p>
      <w:r>
        <w:t>出版社：北京：科学技术文献出版社</w:t>
      </w:r>
    </w:p>
    <w:p>
      <w:r>
        <w:t>出版日期：1988.02</w:t>
      </w:r>
    </w:p>
    <w:p>
      <w:r>
        <w:t>总页数：239</w:t>
      </w:r>
    </w:p>
    <w:p>
      <w:r>
        <w:t>更多请访问教客网: www.jiaokey.com</w:t>
      </w:r>
    </w:p>
    <w:p>
      <w:r>
        <w:t>科学技术革命和社会主义生产社会化 评论地址：https://www.jiaokey.com/book/detail/10348789.html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