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苏联共产主义建设问题  苏联科学院社会科学部科学会议的材料</w:t>
      </w:r>
    </w:p>
    <w:p>
      <w:r>
        <w:rPr>
          <w:rFonts w:ascii="宋体" w:hAnsi="宋体" w:eastAsia="宋体"/>
          <w:sz w:val="24"/>
        </w:rPr>
        <w:t>（苏）奥斯特罗维季扬诺夫，К.等编；中国科学院经济研究所学术秘书室翻译组译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苏联共产主义建设问题  苏联科学院社会科学部科学会议的材料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（苏）奥斯特罗维季扬诺夫，К.等编；中国科学院经济研究所学术秘书室翻译组译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本书出售、求购地址：https://www.jiaokey.com/book/detail/10348767.html</w:t>
      </w:r>
    </w:p>
    <w:p>
      <w:r>
        <w:t>更多相关图书推荐：https://www.jiaokey.com</w:t>
      </w:r>
    </w:p>
    <w:p>
      <w:r>
        <w:t>（苏）奥斯特罗维季扬诺夫，К.等编；中国科学院经济研究所学术秘书室翻译组译 其他作品：https://www.jiaokey.com/tag/（苏）奥斯特罗维季扬诺夫，К.等编；中国科学院经济研究所学术秘书室翻译组译.html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关键词搜索：https://www.jiaokey.com/tag/苏联共产主义建设问题  苏联科学院社会科学部科学会议的材料.html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